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书名：贴心装修细部设计集成  经济型主题墙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贴心装修细部设计集成  经济型主题墙 评论地址：https://www.jiaokey.com/book/detail/13054136.html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