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书名：产业生态转型与区域生态安全的共合过程及实践</w:t>
      </w:r>
    </w:p>
    <w:p>
      <w:r>
        <w:t>作者：程志光，汪建坤，马驰著</w:t>
      </w:r>
    </w:p>
    <w:p>
      <w:r>
        <w:t>出版社：杭州：浙江大学出版社</w:t>
      </w:r>
    </w:p>
    <w:p>
      <w:r>
        <w:t>出版日期：2012.04</w:t>
      </w:r>
    </w:p>
    <w:p>
      <w:r>
        <w:t>总页数：129</w:t>
      </w:r>
    </w:p>
    <w:p>
      <w:r>
        <w:t>更多请访问教客网: www.jiaokey.com</w:t>
      </w:r>
    </w:p>
    <w:p>
      <w:r>
        <w:t>产业生态转型与区域生态安全的共合过程及实践 评论地址：https://www.jiaokey.com/book/detail/13054126.html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