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书名：红帮文化研究论文选  2001-2011</w:t>
      </w:r>
    </w:p>
    <w:p>
      <w:r>
        <w:t>作者：陈星达主编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红帮文化研究论文选  2001-2011 评论地址：https://www.jiaokey.com/book/detail/13054118.html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