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偏微分方程中的保结构算法</w:t>
      </w:r>
    </w:p>
    <w:p>
      <w:r>
        <w:rPr>
          <w:rFonts w:ascii="宋体" w:hAnsi="宋体" w:eastAsia="宋体"/>
          <w:sz w:val="24"/>
        </w:rPr>
        <w:t>秦孟兆，王雨顺著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偏微分方程中的保结构算法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秦孟兆，王雨顺著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杭州:浙江科学技术出版社,2011.12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偏微分方程-算法-研究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本书出售、求购地址：https://www.jiaokey.com/book/detail/13054116.html</w:t>
      </w:r>
    </w:p>
    <w:p>
      <w:r>
        <w:t>更多相关图书推荐：https://www.jiaokey.com</w:t>
      </w:r>
    </w:p>
    <w:p>
      <w:r>
        <w:t>秦孟兆，王雨顺著 其他作品：https://www.jiaokey.com/tag/秦孟兆，王雨顺著.html</w:t>
      </w:r>
    </w:p>
    <w:p>
      <w:r>
        <w:t>杭州:浙江科学技术出版社,2011.12 出版图书：https://www.jiaokey.com/tag/杭州:浙江科学技术出版社,2011.12.html</w:t>
      </w:r>
    </w:p>
    <w:p>
      <w:r>
        <w:t>关键词搜索：https://www.jiaokey.com/tag/偏微分方程-算法-研究.html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