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书名：心脑血管病人平安度四季</w:t>
      </w:r>
    </w:p>
    <w:p>
      <w:r>
        <w:t>作者：张艳，徐惠梅，卢秉久主编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总页数：189</w:t>
      </w:r>
    </w:p>
    <w:p>
      <w:r>
        <w:t>更多请访问教客网: www.jiaokey.com</w:t>
      </w:r>
    </w:p>
    <w:p>
      <w:r>
        <w:t>心脑血管病人平安度四季 评论地址：https://www.jiaokey.com/book/detail/13054097.html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