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书名：高职学生心理与教育</w:t>
      </w:r>
    </w:p>
    <w:p>
      <w:r>
        <w:t>作者：朱发仁，傅新民，杨钧瑜等编著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高职学生心理与教育 评论地址：https://www.jiaokey.com/book/detail/13054067.html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