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席慕蓉精品集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席慕蓉精品集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本书出售、求购地址：https://www.jiaokey.com/book/detail/13054059.html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席慕蓉精品集.html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