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明晓溪精品集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明晓溪精品集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本书出售、求购地址：https://www.jiaokey.com/book/detail/13054056.html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明晓溪精品集.html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