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中国古典名著文库  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中国古典名著文库  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本书出售、求购地址：https://www.jiaokey.com/book/detail/13054055.html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关键词搜索：https://www.jiaokey.com/tag/中国古典名著文库  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