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当代中国公共政策输入过程研究  应急管理长效机制的治本之道</w:t>
      </w:r>
    </w:p>
    <w:p>
      <w:r>
        <w:rPr>
          <w:rFonts w:ascii="宋体" w:hAnsi="宋体" w:eastAsia="宋体"/>
          <w:sz w:val="24"/>
        </w:rPr>
        <w:t>张小明著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当代中国公共政策输入过程研究  应急管理长效机制的治本之道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本书出售、求购地址：https://www.jiaokey.com/book/detail/13054051.html</w:t>
      </w:r>
    </w:p>
    <w:p>
      <w:r>
        <w:t>更多相关图书推荐：https://www.jiaokey.com</w:t>
      </w:r>
    </w:p>
    <w:p>
      <w:r>
        <w:t>张小明著 其他作品：https://www.jiaokey.com/tag/张小明著.html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关键词搜索：https://www.jiaokey.com/tag/当代中国公共政策输入过程研究  应急管理长效机制的治本之道.html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