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中国现代名家精品书系  海岩精品集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中国现代名家精品书系  海岩精品集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本书出售、求购地址：https://www.jiaokey.com/book/detail/13054035.html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关键词搜索：https://www.jiaokey.com/tag/中国现代名家精品书系  海岩精品集.html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