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常用手机软件速查必备  双色</w:t>
      </w:r>
    </w:p>
    <w:p>
      <w:r>
        <w:rPr>
          <w:rFonts w:ascii="宋体" w:hAnsi="宋体" w:eastAsia="宋体"/>
          <w:sz w:val="24"/>
        </w:rPr>
        <w:t>吴泊翰编著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常用手机软件速查必备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吴泊翰编著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本书出售、求购地址：https://www.jiaokey.com/book/detail/13054024.html</w:t>
      </w:r>
    </w:p>
    <w:p>
      <w:r>
        <w:t>更多相关图书推荐：https://www.jiaokey.com</w:t>
      </w:r>
    </w:p>
    <w:p>
      <w:r>
        <w:t>吴泊翰编著 其他作品：https://www.jiaokey.com/tag/吴泊翰编著.html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关键词搜索：https://www.jiaokey.com/tag/常用手机软件速查必备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