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孕产妇与胎教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孕产妇与胎教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本书出售、求购地址：https://www.jiaokey.com/book/detail/13054016.html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关键词搜索：https://www.jiaokey.com/tag/孕产妇与胎教.html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