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书名：我要成为最优秀的女孩</w:t>
      </w:r>
    </w:p>
    <w:p>
      <w:r>
        <w:t>作者：苏乔，漫漫主编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我要成为最优秀的女孩 评论地址：https://www.jiaokey.com/book/detail/13053999.html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