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书名：向成功名人借经验</w:t>
      </w:r>
    </w:p>
    <w:p>
      <w:r>
        <w:t>作者：苏乔，漫漫主编</w:t>
      </w:r>
    </w:p>
    <w:p>
      <w:r>
        <w:t>出版社：长沙：湖南文艺出版社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向成功名人借经验 评论地址：https://www.jiaokey.com/book/detail/13053998.html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