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淘宝·易趣·拍拍·有啊开店指南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淘宝·易趣·拍拍·有啊开店指南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本书出售、求购地址：https://www.jiaokey.com/book/detail/13053975.html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关键词搜索：https://www.jiaokey.com/tag/淘宝·易趣·拍拍·有啊开店指南.html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