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书名：探索发现  珍惜的动植物</w:t>
      </w:r>
    </w:p>
    <w:p>
      <w:r>
        <w:t>作者：贾浓铀编著</w:t>
      </w:r>
    </w:p>
    <w:p>
      <w:r>
        <w:t>出版社：天津：天津古籍出版社</w:t>
      </w:r>
    </w:p>
    <w:p>
      <w:r>
        <w:t>出版日期：2010.05</w:t>
      </w:r>
    </w:p>
    <w:p>
      <w:r>
        <w:t>总页数：201</w:t>
      </w:r>
    </w:p>
    <w:p>
      <w:r>
        <w:t>更多请访问教客网: www.jiaokey.com</w:t>
      </w:r>
    </w:p>
    <w:p>
      <w:r>
        <w:t>探索发现  珍惜的动植物 评论地址：https://www.jiaokey.com/book/detail/13053957.html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