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书名：全彩图解不疲劳的生活  昂秀</w:t>
      </w:r>
    </w:p>
    <w:p>
      <w:r>
        <w:t>作者：三柏日月，李松梅编著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全彩图解不疲劳的生活  昂秀 评论地址：https://www.jiaokey.com/book/detail/13053953.html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