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数据库应用实验指导及题解  Access 2007</w:t>
      </w:r>
    </w:p>
    <w:p>
      <w:r>
        <w:rPr>
          <w:rFonts w:ascii="宋体" w:hAnsi="宋体" w:eastAsia="宋体"/>
          <w:sz w:val="24"/>
        </w:rPr>
        <w:t>李书珍主编；沈俊辉，韩爱庆，刘仁权副主编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数据库应用实验指导及题解  Access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李书珍主编；沈俊辉，韩爱庆，刘仁权副主编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本书出售、求购地址：https://www.jiaokey.com/book/detail/13053950.html</w:t>
      </w:r>
    </w:p>
    <w:p>
      <w:r>
        <w:t>更多相关图书推荐：https://www.jiaokey.com</w:t>
      </w:r>
    </w:p>
    <w:p>
      <w:r>
        <w:t>李书珍主编；沈俊辉，韩爱庆，刘仁权副主编 其他作品：https://www.jiaokey.com/tag/李书珍主编；沈俊辉，韩爱庆，刘仁权副主编.html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关键词搜索：https://www.jiaokey.com/tag/数据库应用实验指导及题解  Access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