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感悟科学的精确与美丽  有趣的测来测去  上</w:t>
      </w:r>
    </w:p>
    <w:p>
      <w:r>
        <w:t>作者:吴华晓主编；叶容晖，章振华副主编</w:t>
      </w:r>
    </w:p>
    <w:p>
      <w:r>
        <w:t>出版社:天津：天津人民出版社</w:t>
      </w:r>
    </w:p>
    <w:p>
      <w:r>
        <w:t>出版日期：2011.04</w:t>
      </w:r>
    </w:p>
    <w:p>
      <w:r>
        <w:t>总页数：208</w:t>
      </w:r>
    </w:p>
    <w:p>
      <w:r>
        <w:t>更多请访问教客网:www.jiaokey.com</w:t>
      </w:r>
    </w:p>
    <w:p>
      <w:r>
        <w:t>巅峰阅读文库  感悟科学的精确与美丽  有趣的测来测去  上评论地址：https://www.jiaokey.com/book/detail/13053947.html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