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书名：金属焊接与切割作业</w:t>
      </w:r>
    </w:p>
    <w:p>
      <w:r>
        <w:t>作者:庞双芹主编；山东省安全生产监督管理局编；康晓黎，马志彦副主编</w:t>
      </w:r>
    </w:p>
    <w:p>
      <w:r>
        <w:t>出版社:北京：煤炭工业出版社</w:t>
      </w:r>
    </w:p>
    <w:p>
      <w:r>
        <w:t>出版日期：2004.07</w:t>
      </w:r>
    </w:p>
    <w:p>
      <w:r>
        <w:t>总页数：169</w:t>
      </w:r>
    </w:p>
    <w:p>
      <w:r>
        <w:t>更多请访问教客网:www.jiaokey.com</w:t>
      </w:r>
    </w:p>
    <w:p>
      <w:r>
        <w:t>金属焊接与切割作业评论地址：https://www.jiaokey.com/book/detail/13053931.html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