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工作中无小事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工作中无小事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本书出售、求购地址：https://www.jiaokey.com/book/detail/13053929.html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工作中无小事.html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