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中国现代名家精品书系  蔡智恒精品集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中国现代名家精品书系  蔡智恒精品集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本书出售、求购地址：https://www.jiaokey.com/book/detail/13053927.html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关键词搜索：https://www.jiaokey.com/tag/中国现代名家精品书系  蔡智恒精品集.html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