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励志文库  卡耐基经典的为人之术全集</w:t>
      </w:r>
    </w:p>
    <w:p>
      <w:r>
        <w:rPr>
          <w:rFonts w:ascii="宋体" w:hAnsi="宋体" w:eastAsia="宋体"/>
          <w:sz w:val="24"/>
        </w:rPr>
        <w:t>赵一鸣主编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励志文库  卡耐基经典的为人之术全集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本书出售、求购地址：https://www.jiaokey.com/book/detail/13053918.html</w:t>
      </w:r>
    </w:p>
    <w:p>
      <w:r>
        <w:t>更多相关图书推荐：https://www.jiaokey.com</w:t>
      </w:r>
    </w:p>
    <w:p>
      <w:r>
        <w:t>赵一鸣主编 其他作品：https://www.jiaokey.com/tag/赵一鸣主编.html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关键词搜索：https://www.jiaokey.com/tag/励志文库  卡耐基经典的为人之术全集.html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