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你你你，为了爱情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你你你，为了爱情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本书出售、求购地址：https://www.jiaokey.com/book/detail/13053863.html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关键词搜索：https://www.jiaokey.com/tag/你你你，为了爱情.html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