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蓝皮英语系列  中考英语单项选择与情景交际强化训练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蓝皮英语系列  中考英语单项选择与情景交际强化训练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关键词搜索：https://www.jiaokey.com/tag/蓝皮英语系列  中考英语单项选择与情景交际强化训练.html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