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作者：尹业安，白燕主编；丁益祥，魏媛媛，梁晶副主编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C语言程序设计 评论地址：https://www.jiaokey.com/book/detail/13053833.html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