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你应该知道的中华名胜古迹传说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你应该知道的中华名胜古迹传说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本书出售、求购地址：https://www.jiaokey.com/book/detail/13053825.html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关键词搜索：https://www.jiaokey.com/tag/你应该知道的中华名胜古迹传说.html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