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300  剑虹齐集  任勇烈公遗集  翊翊齐遗书  宝纶堂文钞  宝纶堂诗钞  宝纶堂续集  宝纶堂外集  畏齐文集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300  剑虹齐集  任勇烈公遗集  翊翊齐遗书  宝纶堂文钞  宝纶堂诗钞  宝纶堂续集  宝纶堂外集  畏齐文集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本书出售、求购地址：https://www.jiaokey.com/book/detail/13053784.html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