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299  临江乡人诗  临江乡人集拾遗  静廉齐诗集  双树轩诗初稿  小独秀齐诗  窥园吟稿  剑溪文略  3晋游草  夕秀轩遗草  南村冬余集诗钞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299  临江乡人诗  临江乡人集拾遗  静廉齐诗集  双树轩诗初稿  小独秀齐诗  窥园吟稿  剑溪文略  3晋游草  夕秀轩遗草  南村冬余集诗钞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本书出售、求购地址：https://www.jiaokey.com/book/detail/13053783.html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