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298  援鹑堂诗集  援鹑堂文集  扪心齐集  陷拙齐集  隐拙齐续集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298  援鹑堂诗集  援鹑堂文集  扪心齐集  陷拙齐集  隐拙齐续集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本书出售、求购地址：https://www.jiaokey.com/book/detail/13053782.html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