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296  质园诗集  拾翠集  芝庭先生集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296  质园诗集  拾翠集  芝庭先生集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本书出售、求购地址：https://www.jiaokey.com/book/detail/13053776.html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