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294  岣嵝仿古  岣嵝删余诗草  岣嵝删余文草  岣嵝杂著  岣嵝时艺  文木山房集  诗存  玉山诗钞  玉山文钞  斯馨堂古文初集  斯馨堂诗集  傅砚齐诗质  东游纪略  汾沁纪游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294  岣嵝仿古  岣嵝删余诗草  岣嵝删余文草  岣嵝杂著  岣嵝时艺  文木山房集  诗存  玉山诗钞  玉山文钞  斯馨堂古文初集  斯馨堂诗集  傅砚齐诗质  东游纪略  汾沁纪游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本书出售、求购地址：https://www.jiaokey.com/book/detail/13053774.html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