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293  在原诗集南游草  紫竹山房文集  紫竹山房诗集  溦潭山房古文存稿  溦潭山房诗集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293  在原诗集南游草  紫竹山房文集  紫竹山房诗集  溦潭山房古文存稿  溦潭山房诗集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本书出售、求购地址：https://www.jiaokey.com/book/detail/13053773.html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