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291  白鹤堂稿  海桐书屋诗钞  雪声轩诗集  产鹤亭诗  随园诗草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291  白鹤堂稿  海桐书屋诗钞  雪声轩诗集  产鹤亭诗  随园诗草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本书出售、求购地址：https://www.jiaokey.com/book/detail/13053771.html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