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289  雪仗山人诗集  静便齐集  安舟遗稿  吹万阁集  吹万阁遗集  二如庵词钞  吹万阁文钞  缓堂文钞  缓堂诗话  缓堂文述  存吾春轩集  望奎楼古文集  四书制义文  望奎楼诗集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289  雪仗山人诗集  静便齐集  安舟遗稿  吹万阁集  吹万阁遗集  二如庵词钞  吹万阁文钞  缓堂文钞  缓堂诗话  缓堂文述  存吾春轩集  望奎楼古文集  四书制义文  望奎楼诗集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本书出售、求购地址：https://www.jiaokey.com/book/detail/13053769.html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