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287  寄素堂诗稿  寄素堂杂著  述本堂诗集  述本堂诗续集  十忆诗  半舫齐编年诗  半舫齐古文  迂齐学古编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287  寄素堂诗稿  寄素堂杂著  述本堂诗集  述本堂诗续集  十忆诗  半舫齐编年诗  半舫齐古文  迂齐学古编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本书出售、求购地址：https://www.jiaokey.com/book/detail/13053767.html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