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276  海珊诗钞  梅花楼诗草  南香草堂诗集  南齐集  砚林诗集  柏岩诗集  生香书屋文集  生香书屋诗集  排山小集  遗诗钞  青岑遗稿  排山续集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276  海珊诗钞  梅花楼诗草  南香草堂诗集  南齐集  砚林诗集  柏岩诗集  生香书屋文集  生香书屋诗集  排山小集  遗诗钞  青岑遗稿  排山续集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本书出售、求购地址：https://www.jiaokey.com/book/detail/13053753.html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