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275  蔗尾诗集  王艮齐诗集  王艮齐文集  补瓢存稿  王文肃公遗文  薜帷文钞  西垣集  西垣次集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275  蔗尾诗集  王艮齐诗集  王艮齐文集  补瓢存稿  王文肃公遗文  薜帷文钞  西垣集  西垣次集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本书出售、求购地址：https://www.jiaokey.com/book/detail/13053752.html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