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273  屏山草堂稿  澄秋阁集  墨麟诗卷  蔗塘未定稿  蔗塘外集  固哉草亭集  板桥集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273  屏山草堂稿  澄秋阁集  墨麟诗卷  蔗塘未定稿  蔗塘外集  固哉草亭集  板桥集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本书出售、求购地址：https://www.jiaokey.com/book/detail/13053750.html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