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269  青溪文集  青溪文集续编  小兰陔诗集  秋塍文钞  绿云堂诗集  寒香阁诗集  晚香堂诗  瓦缶集  永怀集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269  青溪文集  青溪文集续编  小兰陔诗集  秋塍文钞  绿云堂诗集  寒香阁诗集  晚香堂诗  瓦缶集  永怀集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本书出售、求购地址：https://www.jiaokey.com/book/detail/13053743.html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