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266  葵园诗集  慕陵诗稿  谢梅庄先生遗集  荫松堂诗集  兰谷草堂稿  余集  介石堂诗集  介石堂文集  浙嗳存愚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266  葵园诗集  慕陵诗稿  谢梅庄先生遗集  荫松堂诗集  兰谷草堂稿  余集  介石堂诗集  介石堂文集  浙嗳存愚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本书出售、求购地址：https://www.jiaokey.com/book/detail/13053740.html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