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265  沙河逸老小稿  嶰谷词  兰雪堂诗文集  锄经余草  锄经续草  野航诗钞  容安诗钞  容安齐诗集  爱日堂吟稿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37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265  沙河逸老小稿  嶰谷词  兰雪堂诗文集  锄经余草  锄经续草  野航诗钞  容安诗钞  容安齐诗集  爱日堂吟稿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本书出售、求购地址：https://www.jiaokey.com/book/detail/13053739.html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