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264  浣松轩诗集  南华山人诗钞  赐诗赓和集  果堂集  春凫小稿  霜柯余响集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37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264  浣松轩诗集  南华山人诗钞  赐诗赓和集  果堂集  春凫小稿  霜柯余响集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本书出售、求购地址：https://www.jiaokey.com/book/detail/13053738.html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