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263  思齐存草  冬心先生集  冬心先生续集  冬心先生甲戌近诗  瘿瓢山人蛟湖诗钞  静宁山人蛟湖诗钞  静宁堂诗集  云溪文集  复初集剩稿  酌古轩诗集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263  思齐存草  冬心先生集  冬心先生续集  冬心先生甲戌近诗  瘿瓢山人蛟湖诗钞  静宁山人蛟湖诗钞  静宁堂诗集  云溪文集  复初集剩稿  酌古轩诗集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本书出售、求购地址：https://www.jiaokey.com/book/detail/13053737.html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