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260  小山诗钞  眺秋楼诗  簬村诗全集  瘿晕山房诗删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37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260  小山诗钞  眺秋楼诗  簬村诗全集  瘿晕山房诗删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本书出售、求购地址：https://www.jiaokey.com/book/detail/13053734.html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