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255  非水舟遗集  质庵文集  受宜堂集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255  非水舟遗集  质庵文集  受宜堂集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本书出售、求购地址：https://www.jiaokey.com/book/detail/13053726.html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