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251  贞一齐集  离垢集  陶人心语  六峰阁诗稿  双薇园集  双薇园续集  无逸集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251  贞一齐集  离垢集  陶人心语  六峰阁诗稿  双薇园集  双薇园续集  无逸集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本书出售、求购地址：https://www.jiaokey.com/book/detail/13053722.html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