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250  二希堂文集  赐锦堂集  积山先生遗集  楼山诗集  筠谷诗钞  陶晚闻先生集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250  二希堂文集  赐锦堂集  积山先生遗集  楼山诗集  筠谷诗钞  陶晚闻先生集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本书出售、求购地址：https://www.jiaokey.com/book/detail/13053721.html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