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249  西圃草堂诗集  知稼轩诗  王石和文  秋水诗钞  秋水诗钞续集  敦古堂拟古杂文  向惕齐先生集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249  西圃草堂诗集  知稼轩诗  王石和文  秋水诗钞  秋水诗钞续集  敦古堂拟古杂文  向惕齐先生集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本书出售、求购地址：https://www.jiaokey.com/book/detail/13053720.html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